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POWER ENGINEERING SOCIETY TEXT OF PAPERS FROM THE SUMMER MEETING VOL.1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POWER ENGINEERING SOCIETY TEXT OF PAPERS FROM THE SUMMER MEETING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本书出售、求购地址：https://www.jiaokey.com/book/detail/40565498.html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关键词搜索：https://www.jiaokey.com/tag/IEEE POWER ENGINEERING SOCIETY TEXT OF PAPERS FROM THE SUMMER MEETING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