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TRANSFER:KOREA-US SEMINAR ON THERMAL ENGINEERING AND HIGH TECHNOLOGY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TRANSFER:KOREA-US SEMINAR ON THERMAL ENGINEERING AND HIGH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本书出售、求购地址：https://www.jiaokey.com/book/detail/40565626.html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SPRINGER-VERLAG 出版图书：https://www.jiaokey.com/tag/SPRINGER-VERLAG.html</w:t>
      </w:r>
    </w:p>
    <w:p>
      <w:r>
        <w:t>关键词搜索：https://www.jiaokey.com/tag/HEAT TRANSFER:KOREA-US SEMINAR ON THERMAL ENGINEERING AND HIGH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