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 ENERGY UTILIZATION TECHNOLOGY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 ENERGY UTILIZATION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本书出售、求购地址：https://www.jiaokey.com/book/detail/40565629.html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关键词搜索：https://www.jiaokey.com/tag/WASTE ENERGY UTILIZATION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