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ENERGY CONVERTERS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ENERGY CONVERTERS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本书出售、求购地址：https://www.jiaokey.com/book/detail/40565701.html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关键词搜索：https://www.jiaokey.com/tag/ELECTROMECHANICAL ENERGY CONVERTERS.html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