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书名：医者のみた福澤諭吉</w:t>
      </w:r>
    </w:p>
    <w:p>
      <w:r>
        <w:t>作者：土屋雅春</w:t>
      </w:r>
    </w:p>
    <w:p>
      <w:r>
        <w:t>出版社：中央公論社</w:t>
      </w:r>
    </w:p>
    <w:p>
      <w:r>
        <w:t>出版日期：1996.10</w:t>
      </w:r>
    </w:p>
    <w:p>
      <w:r>
        <w:t>总页数：235</w:t>
      </w:r>
    </w:p>
    <w:p>
      <w:r>
        <w:t>更多请访问教客网: www.jiaokey.com</w:t>
      </w:r>
    </w:p>
    <w:p>
      <w:r>
        <w:t>医者のみた福澤諭吉 评论地址：https://www.jiaokey.com/book/detail/40567943.html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