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私の履歴書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私の履歴書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本书出售、求购地址：https://www.jiaokey.com/book/detail/40567979.html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关键词搜索：https://www.jiaokey.com/tag/私の履歴書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