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ふるさとは貧民窟(スラム)なりき</w:t>
      </w:r>
    </w:p>
    <w:p>
      <w:r>
        <w:rPr>
          <w:rFonts w:ascii="宋体" w:hAnsi="宋体" w:eastAsia="宋体"/>
          <w:sz w:val="24"/>
        </w:rPr>
        <w:t>小板橋二郎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ふるさとは貧民窟(スラム)なりき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小板橋二郎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風媒社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本书出售、求购地址：https://www.jiaokey.com/book/detail/40568189.html</w:t>
      </w:r>
    </w:p>
    <w:p>
      <w:r>
        <w:t>更多相关图书推荐：https://www.jiaokey.com</w:t>
      </w:r>
    </w:p>
    <w:p>
      <w:r>
        <w:t>小板橋二郎 其他作品：https://www.jiaokey.com/tag/小板橋二郎.html</w:t>
      </w:r>
    </w:p>
    <w:p>
      <w:r>
        <w:t>風媒社 出版图书：https://www.jiaokey.com/tag/風媒社.html</w:t>
      </w:r>
    </w:p>
    <w:p>
      <w:r>
        <w:t>关键词搜索：https://www.jiaokey.com/tag/ふるさとは貧民窟(スラム)なりき.html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