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紺綬褒章名鑑 1942-1947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紺綬褒章名鑑 1942-1947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本书出售、求购地址：https://www.jiaokey.com/book/detail/40568296.html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关键词搜索：https://www.jiaokey.com/tag/紺綬褒章名鑑 1942-1947.html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