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MATRIX BIOLOGY VOL.7 BIOCHEMISTRY AND PATHOLOGY OF BASEMENT MEMBRANES ROLE IN DIABETES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MATRIX BIOLOGY VOL.7 BIOCHEMISTRY AND PATHOLOGY OF BASEMENT MEMBRANES ROLE IN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本书出售、求购地址：https://www.jiaokey.com/book/detail/40568321.html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关键词搜索：https://www.jiaokey.com/tag/FRONTIERS OF MATRIX BIOLOGY VOL.7 BIOCHEMISTRY AND PATHOLOGY OF BASEMENT MEMBRANES ROLE IN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