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TEXT OF NEUROSCIENCE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TEXT OF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本书出售、求购地址：https://www.jiaokey.com/book/detail/40568339.html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关键词搜索：https://www.jiaokey.com/tag/CONCISE TEXT OF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