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THE KIDNEY AND BODY FLUIDS AN INTRODUCTORY TEXT THIRD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THE KIDNEY AND BODY FLUIDS AN INTRODUCTORY TEXT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本书出售、求购地址：https://www.jiaokey.com/book/detail/40568360.html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关键词搜索：https://www.jiaokey.com/tag/PHYSIOLOGY OF THE KIDNEY AND BODY FLUIDS AN INTRODUCTORY TEXT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