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MECHANISMS OF SYNAPTIC TRANSMISSION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MECHANISMS OF SYNAPTIC TRANSMISSION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本书出售、求购地址：https://www.jiaokey.com/book/detail/40568374.html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关键词搜索：https://www.jiaokey.com/tag/REGULATORY MECHANISMS OF SYNAPTIC TRANSMISSION.html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