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HISTOLOGY A TEXT AND ATLAS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HISTOLOGY A TEXT AND ATLAS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本书出售、求购地址：https://www.jiaokey.com/book/detail/40568384.html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关键词搜索：https://www.jiaokey.com/tag/HISTOLOGY A TEXT AND ATLAS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