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POWER TRANSMISSION SYSTEMS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POWER TRANSMISSION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本书出售、求购地址：https://www.jiaokey.com/book/detail/40568412.html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关键词搜索：https://www.jiaokey.com/tag/ELECTRIC POWER TRANSMISSION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