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IEEE POWER ENGINEERING SOCIETY SUMMER MEETING CONFERENCE PROCEEDINGS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IEEE POWER ENGINEERING SOCIETY SUMMER MEETING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本书出售、求购地址：https://www.jiaokey.com/book/detail/40568429.html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关键词搜索：https://www.jiaokey.com/tag/1999 IEEE POWER ENGINEERING SOCIETY SUMMER MEETING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