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CELLS OPERATING PRINCIPLES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CELLS OPERATING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本书出售、求购地址：https://www.jiaokey.com/book/detail/40568481.html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关键词搜索：https://www.jiaokey.com/tag/SOLAR CELLS OPERATING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