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IEEE POWER ENGINEERING SOCIETY TEXT OF 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IEEE POWER ENGINEERING SOCIETY TEXT OF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本书出售、求购地址：https://www.jiaokey.com/book/detail/40568488.html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关键词搜索：https://www.jiaokey.com/tag/IEEE POWER ENGINEERING SOCIETY TEXT OF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