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AND DISTRIBUTION OF ELECTRICAL ENERGY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AND DISTRIBUTION OF ELECTRICAL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本书出售、求购地址：https://www.jiaokey.com/book/detail/40568503.html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关键词搜索：https://www.jiaokey.com/tag/TRANSMISSION AND DISTRIBUTION OF ELECTRICAL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