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AND METHODOLOGICAL ADVANCES IN MEASUREMENT ACTA IMEKO 1982 VOL.III. DATA PROCESSING AND SYSTEM ASPECTS</w:t>
      </w:r>
    </w:p>
    <w:p>
      <w:r>
        <w:rPr>
          <w:rFonts w:ascii="宋体" w:hAnsi="宋体" w:eastAsia="宋体"/>
          <w:sz w:val="24"/>
        </w:rPr>
        <w:t>DR.T.KEMENY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AND METHODOLOGICAL ADVANCES IN MEASUREMENT ACTA IMEKO 1982 VOL.III. DATA PROCESSING AND SYSTEM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DR.T.KEMENY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本书出售、求购地址：https://www.jiaokey.com/book/detail/40568522.html</w:t>
      </w:r>
    </w:p>
    <w:p>
      <w:r>
        <w:t>更多相关图书推荐：https://www.jiaokey.com</w:t>
      </w:r>
    </w:p>
    <w:p>
      <w:r>
        <w:t>DR.T.KEMENY 其他作品：https://www.jiaokey.com/tag/DR.T.KEMENY.html</w:t>
      </w:r>
    </w:p>
    <w:p>
      <w:r>
        <w:t>AKADEMIAI KIADO 出版图书：https://www.jiaokey.com/tag/AKADEMIAI KIADO.html</w:t>
      </w:r>
    </w:p>
    <w:p>
      <w:r>
        <w:t>关键词搜索：https://www.jiaokey.com/tag/TECHNOLOGICAL AND METHODOLOGICAL ADVANCES IN MEASUREMENT ACTA IMEKO 1982 VOL.III. DATA PROCESSING AND SYSTEM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