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本书出售、求购地址：https://www.jiaokey.com/book/detail/40568529.html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关键词搜索：https://www.jiaokey.com/tag/ELECTRONIC MEASUREMENT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