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ELECTRIC MACHINE DRIVE SYSTEMS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ELECTRIC MACHINE DRIVE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本书出售、求购地址：https://www.jiaokey.com/book/detail/40568552.html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关键词搜索：https://www.jiaokey.com/tag/CONTROL OF ELECTRIC MACHINE DRIVE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