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INFORMATION SCIENCE IN FOUR LANGUAGE ENGLISH GERMAN RRENCH RUSSIAN VOLUME 2 INDEXES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INFORMATION SCIENCE IN FOUR LANGUAGE ENGLISH GERMAN RRENCH RUSSIAN VOLUME 2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本书出售、求购地址：https://www.jiaokey.com/book/detail/40568614.html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关键词搜索：https://www.jiaokey.com/tag/DICTIONARY OF INFORMATION SCIENCE IN FOUR LANGUAGE ENGLISH GERMAN RRENCH RUSSIAN VOLUME 2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