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桜田武追悼集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桜田武追悼集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本书出售、求购地址：https://www.jiaokey.com/book/detail/40568874.html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关键词搜索：https://www.jiaokey.com/tag/桜田武追悼集.html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