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小説に書けなかった自伝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小説に書けなかった自伝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本书出售、求购地址：https://www.jiaokey.com/book/detail/40569265.html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关键词搜索：https://www.jiaokey.com/tag/小説に書けなかった自伝.html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