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宇野浩二伝 2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宇野浩二伝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本书出售、求购地址：https://www.jiaokey.com/book/detail/40569601.html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关键词搜索：https://www.jiaokey.com/tag/宇野浩二伝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