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书名：冷凍機の理論と性能</w:t>
      </w:r>
    </w:p>
    <w:p>
      <w:r>
        <w:t>作者：源生一太郎</w:t>
      </w:r>
    </w:p>
    <w:p>
      <w:r>
        <w:t>出版社：日本冷凍協会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冷凍機の理論と性能 评论地址：https://www.jiaokey.com/book/detail/40573113.html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