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书名：冷凍?高壓化學技術</w:t>
      </w:r>
    </w:p>
    <w:p>
      <w:r>
        <w:t>作者：横山武一</w:t>
      </w:r>
    </w:p>
    <w:p>
      <w:r>
        <w:t>出版社：共立出版株式會社</w:t>
      </w:r>
    </w:p>
    <w:p>
      <w:r>
        <w:t>出版日期：昭和27.01</w:t>
      </w:r>
    </w:p>
    <w:p>
      <w:r>
        <w:t>总页数：314</w:t>
      </w:r>
    </w:p>
    <w:p>
      <w:r>
        <w:t>更多请访问教客网: www.jiaokey.com</w:t>
      </w:r>
    </w:p>
    <w:p>
      <w:r>
        <w:t>冷凍?高壓化學技術 评论地址：https://www.jiaokey.com/book/detail/40573114.html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