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书名：冷凍手帳</w:t>
      </w:r>
    </w:p>
    <w:p>
      <w:r>
        <w:t>作者：栗屋良馬</w:t>
      </w:r>
    </w:p>
    <w:p>
      <w:r>
        <w:t>出版社：日本冷凍協会</w:t>
      </w:r>
    </w:p>
    <w:p>
      <w:r>
        <w:t>出版日期：昭和52.09</w:t>
      </w:r>
    </w:p>
    <w:p>
      <w:r>
        <w:t>总页数：329</w:t>
      </w:r>
    </w:p>
    <w:p>
      <w:r>
        <w:t>更多请访问教客网: www.jiaokey.com</w:t>
      </w:r>
    </w:p>
    <w:p>
      <w:r>
        <w:t>冷凍手帳 评论地址：https://www.jiaokey.com/book/detail/40573242.html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