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基礎技術Ⅱ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基礎技術Ⅱ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本书出售、求购地址：https://www.jiaokey.com/book/detail/40573264.html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关键词搜索：https://www.jiaokey.com/tag/基礎技術Ⅱ.html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