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书名：冷凍冷蔵學</w:t>
      </w:r>
    </w:p>
    <w:p>
      <w:r>
        <w:t>作者：田中和夫</w:t>
      </w:r>
    </w:p>
    <w:p>
      <w:r>
        <w:t>出版社：恒星社厚生閣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冷凍冷蔵學 评论地址：https://www.jiaokey.com/book/detail/40573286.html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