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国民百科事典ー4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国民百科事典ー4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本书出售、求购地址：https://www.jiaokey.com/book/detail/40573371.html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关键词搜索：https://www.jiaokey.com/tag/国民百科事典ー4.html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