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书名：冷凍空調設備の保守管理とサービス</w:t>
      </w:r>
    </w:p>
    <w:p>
      <w:r>
        <w:t>作者：冷凍技士会</w:t>
      </w:r>
    </w:p>
    <w:p>
      <w:r>
        <w:t>出版社：日本冷凍協会</w:t>
      </w:r>
    </w:p>
    <w:p>
      <w:r>
        <w:t>出版日期：昭和49.10</w:t>
      </w:r>
    </w:p>
    <w:p>
      <w:r>
        <w:t>总页数：423</w:t>
      </w:r>
    </w:p>
    <w:p>
      <w:r>
        <w:t>更多请访问教客网: www.jiaokey.com</w:t>
      </w:r>
    </w:p>
    <w:p>
      <w:r>
        <w:t>冷凍空調設備の保守管理とサービス 评论地址：https://www.jiaokey.com/book/detail/40573804.html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