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 TE CHING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 TE 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本书出售、求购地址：https://www.jiaokey.com/book/detail/40574115.html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关键词搜索：https://www.jiaokey.com/tag/TAO TE 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