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WRITINGS OF NIETZSCHE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WRITINGS OF NIETZSCHE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本书出售、求购地址：https://www.jiaokey.com/book/detail/40574155.html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关键词搜索：https://www.jiaokey.com/tag/BASIC WRITINGS OF NIETZSCHE.html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