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GREEK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GREEK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本书出售、求购地址：https://www.jiaokey.com/book/detail/40574181.html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关键词搜索：https://www.jiaokey.com/tag/EARLY GREEK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