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幕末明治過渡期の風俗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幕末明治過渡期の風俗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本书出售、求购地址：https://www.jiaokey.com/book/detail/40574451.html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关键词搜索：https://www.jiaokey.com/tag/幕末明治過渡期の風俗.html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