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日本常民生活資料叢書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日本常民生活資料叢書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本书出售、求购地址：https://www.jiaokey.com/book/detail/40574544.html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关键词搜索：https://www.jiaokey.com/tag/日本常民生活資料叢書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