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探検と冒険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探検と冒険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本书出售、求购地址：https://www.jiaokey.com/book/detail/40575196.html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关键词搜索：https://www.jiaokey.com/tag/探検と冒険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