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子ども日本風土記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子ども日本風土記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本书出售、求购地址：https://www.jiaokey.com/book/detail/40575682.html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关键词搜索：https://www.jiaokey.com/tag/子ども日本風土記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