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CREATINE KINASE THE INTEGRATION OF ISOZYMES FOR ENERGY DISTRIBUTION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CREATINE KINASE THE INTEGRATION OF ISOZYMES FOR ENERGY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本书出售、求购地址：https://www.jiaokey.com/book/detail/40575908.html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关键词搜索：https://www.jiaokey.com/tag/HEART CREATINE KINASE THE INTEGRATION OF ISOZYMES FOR ENERGY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