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40575972_LEUCOCYTE TYPING IV WHITE CELL DIFFERENTIATION ANTIGENS_p1182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40575972_LEUCOCYTE TYPING IV WHITE CELL DIFFERENTIATION ANTIGENS_p1182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关键词搜索：https://www.jiaokey.com/tag/40575972_LEUCOCYTE TYPING IV WHITE CELL DIFFERENTIATION ANTIGENS_p1182.html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