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CONDUCTION VELOCITY DISTRIBUTIONS A POPULATION APPROACH TO ELECTROPHYSIOLOGY OF NERVE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CONDUCTION VELOCITY DISTRIBUTIONS A POPULATION APPROACH TO ELECTROPHYSIOLOGY OF NERVE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本书出售、求购地址：https://www.jiaokey.com/book/detail/40575993.html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关键词搜索：https://www.jiaokey.com/tag/CONDUCTION VELOCITY DISTRIBUTIONS A POPULATION APPROACH TO ELECTROPHYSIOLOGY OF NERVE.html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