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IMMUNOLOGY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IMMUNOLOGY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本书出售、求购地址：https://www.jiaokey.com/book/detail/40576089.html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关键词搜索：https://www.jiaokey.com/tag/FUNDAMENTALS OF IMMUNOLOGY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