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CONTEMPORARY PSYCHOIOGY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CONTEMPORARY PSYCHOIOGY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本书出售、求购地址：https://www.jiaokey.com/book/detail/40576296.html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关键词搜索：https://www.jiaokey.com/tag/INTRODUCTION TO CONTEMPORARY PSYCHOIOGY.html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