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PSYCHOLOGY  RESEARCH IN ANIMAL BEHAVIOR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PSYCHOLOGY  RESEARCH IN ANIMAL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DORSEY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本书出售、求购地址：https://www.jiaokey.com/book/detail/40577633.html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THE DORSEY PRESS 出版图书：https://www.jiaokey.com/tag/THE DORSEY PRESS.html</w:t>
      </w:r>
    </w:p>
    <w:p>
      <w:r>
        <w:t>关键词搜索：https://www.jiaokey.com/tag/COMPARATIVE PSYCHOLOGY  RESEARCH IN ANIMAL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