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EMPRINT METHOD  A GUIDE TO REPRODUCING COMPETENCE</w:t>
      </w:r>
    </w:p>
    <w:p>
      <w:r>
        <w:rPr>
          <w:rFonts w:ascii="宋体" w:hAnsi="宋体" w:eastAsia="宋体"/>
          <w:sz w:val="24"/>
        </w:rPr>
        <w:t>DAVID GORDON AND MICHAEL LEBEAU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EMPRINT METHOD  A GUIDE TO REPRODUCING COMPETENCE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GORDON AND MICHAEL LEBEAU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PEAL PEOPLE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本书出售、求购地址：https://www.jiaokey.com/book/detail/40577643.html</w:t>
      </w:r>
    </w:p>
    <w:p>
      <w:r>
        <w:t>更多相关图书推荐：https://www.jiaokey.com</w:t>
      </w:r>
    </w:p>
    <w:p>
      <w:r>
        <w:t>DAVID GORDON AND MICHAEL LEBEAU 其他作品：https://www.jiaokey.com/tag/DAVID GORDON AND MICHAEL LEBEAU.html</w:t>
      </w:r>
    </w:p>
    <w:p>
      <w:r>
        <w:t>PEAL PEOPLE PRESS 出版图书：https://www.jiaokey.com/tag/PEAL PEOPLE PRESS.html</w:t>
      </w:r>
    </w:p>
    <w:p>
      <w:r>
        <w:t>关键词搜索：https://www.jiaokey.com/tag/THE EMPRINT METHOD  A GUIDE TO REPRODUCING COMPETENCE.html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