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こくご 4上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こくご 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本书出售、求购地址：https://www.jiaokey.com/book/detail/40577975.html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关键词搜索：https://www.jiaokey.com/tag/こくご 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