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こくご 6下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こくご 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本书出售、求购地址：https://www.jiaokey.com/book/detail/40577983.html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关键词搜索：https://www.jiaokey.com/tag/こくご 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