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书名：北海道医療大学看護福祉学部紀要 2</w:t>
      </w:r>
    </w:p>
    <w:p>
      <w:r>
        <w:t>作者：北海道医療大学</w:t>
      </w:r>
    </w:p>
    <w:p>
      <w:r>
        <w:t>出版社：[北海道医療大学看護福祉学部]</w:t>
      </w:r>
    </w:p>
    <w:p>
      <w:r>
        <w:t>出版日期：1995.05</w:t>
      </w:r>
    </w:p>
    <w:p>
      <w:r>
        <w:t>总页数：183</w:t>
      </w:r>
    </w:p>
    <w:p>
      <w:r>
        <w:t>更多请访问教客网: www.jiaokey.com</w:t>
      </w:r>
    </w:p>
    <w:p>
      <w:r>
        <w:t>北海道医療大学看護福祉学部紀要 2 评论地址：https://www.jiaokey.com/book/detail/40578222.html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