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中国の故事名言</w:t>
      </w:r>
    </w:p>
    <w:p>
      <w:r>
        <w:rPr>
          <w:rFonts w:ascii="宋体" w:hAnsi="宋体" w:eastAsia="宋体"/>
          <w:sz w:val="24"/>
        </w:rPr>
        <w:t>市川宏編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中国の故事名言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経営思潮研究会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本书出售、求购地址：https://www.jiaokey.com/book/detail/40578908.html</w:t>
      </w:r>
    </w:p>
    <w:p>
      <w:r>
        <w:t>更多相关图书推荐：https://www.jiaokey.com</w:t>
      </w:r>
    </w:p>
    <w:p>
      <w:r>
        <w:t>市川宏編 其他作品：https://www.jiaokey.com/tag/市川宏編.html</w:t>
      </w:r>
    </w:p>
    <w:p>
      <w:r>
        <w:t>経営思潮研究会 出版图书：https://www.jiaokey.com/tag/経営思潮研究会.html</w:t>
      </w:r>
    </w:p>
    <w:p>
      <w:r>
        <w:t>关键词搜索：https://www.jiaokey.com/tag/中国の故事名言.html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